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PADIANT HEATING TESTS OF SEVERAL LIQUID METAL HEAT-PIPE SANDWICH PANELS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PADIANT HEATING TESTS OF SEVERAL LIQUID METAL HEAT-PIPE SANDWICH PANELS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本书出售、求购地址：https://www.jiaokey.com/book/detail/40123845.html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关键词搜索：https://www.jiaokey.com/tag/PADIANT HEATING TESTS OF SEVERAL LIQUID METAL HEAT-PIPE SANDWICH PANELS.html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