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THREE-DIMENSIONAL WAKE MODEL FOR LOW EARTH ORBIT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THREE-DIMENSIONAL WAKE MODEL FOR LOW EARTH ORBIT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本书出售、求购地址：https://www.jiaokey.com/book/detail/40123833.html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 THREE-DIMENSIONAL WAKE MODEL FOR LOW EARTH ORBIT.html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