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SWIRING FLOW IN A RESEARCH COMMBUSTOR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SWIRING FLOW IN A RESEARCH COMMBUSTOR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本书出售、求购地址：https://www.jiaokey.com/book/detail/40123831.html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关键词搜索：https://www.jiaokey.com/tag/SWIRING FLOW IN A RESEARCH COMMBUSTOR.html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