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FINITE DIFFERENCE METHOD FOR INVERSE SOLUTION OF 3-D TURBULENT BOUNDARY-LAYER FLOW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FINITE DIFFERENCE METHOD FOR INVERSE SOLUTION OF 3-D TURBULENT BOUNDARY-LAYER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本书出售、求购地址：https://www.jiaokey.com/book/detail/40123830.html</w:t>
      </w:r>
    </w:p>
    <w:p>
      <w:r>
        <w:t>更多相关图书推荐：https://www.jiaokey.com</w:t>
      </w:r>
    </w:p>
    <w:p>
      <w:r>
        <w:t>关键词搜索：https://www.jiaokey.com/tag/A FINITE DIFFERENCE METHOD FOR INVERSE SOLUTION OF 3-D TURBULENT BOUNDARY-LAYER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