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HEAT TRANSFER INVESTIGATION OF AN ADVANCES WINGED ENTRY VEHICLE AT MACH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HEAT TRANSFER INVESTIGATION OF AN ADVANCES WINGED ENTRY VEHICLE AT MACH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本书出售、求购地址：https://www.jiaokey.com/book/detail/40123800.html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关键词搜索：https://www.jiaokey.com/tag/AN EXPERIMENTAL HEAT TRANSFER INVESTIGATION OF AN ADVANCES WINGED ENTRY VEHICLE AT MACH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