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CONSISTENT SPATIAL DIFFERENCING SCHEME FOR THE TRANSONIC FULL POTENTIAL EQUATION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CONSISTENT SPATIAL DIFFERENCING SCHEME FOR THE TRANSONIC FULL POTENTIAL EQUATION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本书出售、求购地址：https://www.jiaokey.com/book/detail/40123797.html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关键词搜索：https://www.jiaokey.com/tag/A NEW CONSISTENT SPATIAL DIFFERENCING SCHEME FOR THE TRANSONIC FULL POTENTIAL EQUATION.html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