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LIMB ALTITUDE DETERMINATION FOR THE SOLAR MESOSPHERS EXPLORER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LIMB ALTITUDE DETERMINATION FOR THE SOLAR MESOSPHERS EXPLORER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本书出售、求购地址：https://www.jiaokey.com/book/detail/40123790.html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关键词搜索：https://www.jiaokey.com/tag/EARTH LIMB ALTITUDE DETERMINATION FOR THE SOLAR MESOSPHERS EXPLORER.html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