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MEASUREMENTS OF ATMOSPHERIC VISIBILITY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MEASUREMENTS OF ATMOSPHERIC VISIBILITY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本书出售、求购地址：https://www.jiaokey.com/book/detail/40123785.html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关键词搜索：https://www.jiaokey.com/tag/AUTOMATED MEASUREMENTS OF ATMOSPHERIC VISIBILITY.html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