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OF AERODYNAMIC MODELING OF SPINNING LIGHT ARIPLANSES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OF AERODYNAMIC MODELING OF SPINNING LIGHT ARIPLANSES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本书出售、求购地址：https://www.jiaokey.com/book/detail/40123773.html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关键词搜索：https://www.jiaokey.com/tag/AN EVALUATION OF AERODYNAMIC MODELING OF SPINNING LIGHT ARIPLANSES.html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