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SHUTTLE SCIENTIFIC PAYLOAD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SHUTTLE SCIENTIFIC PAYLOAD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本书出售、求购地址：https://www.jiaokey.com/book/detail/40123770.html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关键词搜索：https://www.jiaokey.com/tag/THE FIRST SHUTTLE SCIENTIFIC PAYLOAD.html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