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AUTOOMOUS EARTH FEATURE CLASSIFICATION SHUTTLE AND AIRCRAFT FLIGTH TEST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AUTOOMOUS EARTH FEATURE CLASSIFICATION SHUTTLE AND AIRCRAFT FLIGTH TEST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本书出售、求购地址：https://www.jiaokey.com/book/detail/40123768.html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关键词搜索：https://www.jiaokey.com/tag/AUTOOMOUS EARTH FEATURE CLASSIFICATION SHUTTLE AND AIRCRAFT FLIGTH TEST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