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STUDY OF A RAMJET DUMP COMBUSTOR FLOW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STUDY OF A RAMJET DUMP COMBUSTOR FLOW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本书出售、求购地址：https://www.jiaokey.com/book/detail/40123766.html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关键词搜索：https://www.jiaokey.com/tag/NUMERICAL STUDY OF A RAMJET DUMP COMBUSTOR FLOW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