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SUPERSONIC MANEUVER WING DESIGNED FOR NONLINEAR ATTACHED FLOW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SUPERSONIC MANEUVER WING DESIGNED FOR NONLINEAR ATTACHED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本书出售、求购地址：https://www.jiaokey.com/book/detail/40123762.html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关键词搜索：https://www.jiaokey.com/tag/A SUPERSONIC MANEUVER WING DESIGNED FOR NONLINEAR ATTACHED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