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ALTERNATIVE ATMOSPHERE SYSTEMS FOR HARDENING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ALTERNATIVE ATMOSPHERE SYSTEMS FOR HARDENING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本书出售、求购地址：https://www.jiaokey.com/book/detail/40123746.html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关键词搜索：https://www.jiaokey.com/tag/TECHNICAL PAPER ALTERNATIVE ATMOSPHERE SYSTEMS FOR HARDENING.html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