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STATE-OF-THE-ART ON DESIGN AND PERFOR MANCE OF DIESEL POWER CYLINDER COMPONENTS SP-552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STATE-OF-THE-ART ON DESIGN AND PERFOR MANCE OF DIESEL POWER CYLINDER COMPONENTS SP-552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本书出售、求购地址：https://www.jiaokey.com/book/detail/40123676.html</w:t>
      </w:r>
    </w:p>
    <w:p>
      <w:r>
        <w:t>更多相关图书推荐：https://www.jiaokey.com</w:t>
      </w:r>
    </w:p>
    <w:p>
      <w:r>
        <w:t>关键词搜索：https://www.jiaokey.com/tag/STATE-OF-THE-ART ON DESIGN AND PERFOR MANCE OF DIESEL POWER CYLINDER COMPONENTS SP-552.html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