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COMPUTER VISION SYSTEM FOR TESTING ELECTRONIC CLOCKS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COMPUTER VISION SYSTEM FOR TESTING ELECTRONIC CLOCKS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本书出售、求购地址：https://www.jiaokey.com/book/detail/40123658.html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关键词搜索：https://www.jiaokey.com/tag/A COMPUTER VISION SYSTEM FOR TESTING ELECTRONIC CLOCKS.html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