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SAE TECHNICAL PAPER SERIES  ADVANCED INTEGRATED PROPULSION SYSTEMS(ALPS)FOR FUTURE MAIN BATTLE TANK(MBT)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SAE TECHNICAL PAPER SERIES  ADVANCED INTEGRATED PROPULSION SYSTEMS(ALPS)FOR FUTURE MAIN BATTLE TANK(MBT)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本书出售、求购地址：https://www.jiaokey.com/book/detail/40123644.html</w:t>
      </w:r>
    </w:p>
    <w:p>
      <w:r>
        <w:t>更多相关图书推荐：https://www.jiaokey.com</w:t>
      </w:r>
    </w:p>
    <w:p>
      <w:r>
        <w:t>关键词搜索：https://www.jiaokey.com/tag/SAE TECHNICAL PAPER SERIES  ADVANCED INTEGRATED PROPULSION SYSTEMS(ALPS)FOR FUTURE MAIN BATTLE TANK(MBT).html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