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MAKINGS OF AN OLYMPIC CHAMPION  A NEW APPROACH TO WEIGHT TRAINING AND WEIGHT LIFTING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MAKINGS OF AN OLYMPIC CHAMPION  A NEW APPROACH TO WEIGHT TRAINING AND WEIGHT LIFTING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本书出售、求购地址：https://www.jiaokey.com/book/detail/40123550.html</w:t>
      </w:r>
    </w:p>
    <w:p>
      <w:r>
        <w:t>更多相关图书推荐：https://www.jiaokey.com</w:t>
      </w:r>
    </w:p>
    <w:p>
      <w:r>
        <w:t>EXPOSITION PRESS 出版图书：https://www.jiaokey.com/tag/EXPOSITION PRESS.html</w:t>
      </w:r>
    </w:p>
    <w:p>
      <w:r>
        <w:t>关键词搜索：https://www.jiaokey.com/tag/THE MAKINGS OF AN OLYMPIC CHAMPION  A NEW APPROACH TO WEIGHT TRAINING AND WEIGHT LIFTING.html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