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MULTIPLE ATTRIBUTE DECISION ANALYSIS OF HIGH-TO-MEDIUM-ALTITUDE AIR DEFENSE COMMAND AND CONTROL SYSTEMS</w:t>
      </w:r>
    </w:p>
    <w:p>
      <w:r>
        <w:rPr>
          <w:rFonts w:ascii="宋体" w:hAnsi="宋体" w:eastAsia="宋体"/>
          <w:sz w:val="24"/>
        </w:rPr>
        <w:t>GEORGE A.BROADNAX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MULTIPLE ATTRIBUTE DECISION ANALYSIS OF HIGH-TO-MEDIUM-ALTITUDE AIR DEFENSE COMMAND AND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A.BROADNAX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本书出售、求购地址：https://www.jiaokey.com/book/detail/40123532.html</w:t>
      </w:r>
    </w:p>
    <w:p>
      <w:r>
        <w:t>更多相关图书推荐：https://www.jiaokey.com</w:t>
      </w:r>
    </w:p>
    <w:p>
      <w:r>
        <w:t>GEORGE A.BROADNAX 其他作品：https://www.jiaokey.com/tag/GEORGE A.BROADNAX.html</w:t>
      </w:r>
    </w:p>
    <w:p>
      <w:r>
        <w:t>关键词搜索：https://www.jiaokey.com/tag/A MULTIPLE ATTRIBUTE DECISION ANALYSIS OF HIGH-TO-MEDIUM-ALTITUDE AIR DEFENSE COMMAND AND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