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FEASIBILITY STUDY OF SHOCK WAVE MODIFICATION IN THE BRL 2.44M BLAST SIMULATOR</w:t>
      </w:r>
    </w:p>
    <w:p>
      <w:r>
        <w:rPr>
          <w:rFonts w:ascii="宋体" w:hAnsi="宋体" w:eastAsia="宋体"/>
          <w:sz w:val="24"/>
        </w:rPr>
        <w:t>GEORGE A.COULTER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FEASIBILITY STUDY OF SHOCK WAVE MODIFICATION IN THE BRL 2.44M BLAST SIMULATOR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A.COULTER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本书出售、求购地址：https://www.jiaokey.com/book/detail/40123522.html</w:t>
      </w:r>
    </w:p>
    <w:p>
      <w:r>
        <w:t>更多相关图书推荐：https://www.jiaokey.com</w:t>
      </w:r>
    </w:p>
    <w:p>
      <w:r>
        <w:t>GEORGE A.COULTER 其他作品：https://www.jiaokey.com/tag/GEORGE A.COULTER.html</w:t>
      </w:r>
    </w:p>
    <w:p>
      <w:r>
        <w:t>关键词搜索：https://www.jiaokey.com/tag/FEASIBILITY STUDY OF SHOCK WAVE MODIFICATION IN THE BRL 2.44M BLAST SIMULATOR.html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