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LIDAR AS A DIAGNOSTIC OF SMOKE/OBSCURANTS:OVERVIEW AND ASSESSMENT OF THE DEVELOPMENT WITH RECOMMENDATIONS</w:t>
      </w:r>
    </w:p>
    <w:p>
      <w:r>
        <w:rPr>
          <w:rFonts w:ascii="宋体" w:hAnsi="宋体" w:eastAsia="宋体"/>
          <w:sz w:val="24"/>
        </w:rPr>
        <w:t>RONALD H.KOHI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LIDAR AS A DIAGNOSTIC OF SMOKE/OBSCURANTS:OVERVIEW AND ASSESSMENT OF THE DEVELOPMENT WITH RECOMMENDATIONS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H.KOHI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本书出售、求购地址：https://www.jiaokey.com/book/detail/40123520.html</w:t>
      </w:r>
    </w:p>
    <w:p>
      <w:r>
        <w:t>更多相关图书推荐：https://www.jiaokey.com</w:t>
      </w:r>
    </w:p>
    <w:p>
      <w:r>
        <w:t>RONALD H.KOHI 其他作品：https://www.jiaokey.com/tag/RONALD H.KOHI.html</w:t>
      </w:r>
    </w:p>
    <w:p>
      <w:r>
        <w:t>关键词搜索：https://www.jiaokey.com/tag/LIDAR AS A DIAGNOSTIC OF SMOKE/OBSCURANTS:OVERVIEW AND ASSESSMENT OF THE DEVELOPMENT WITH RECOMMENDATIONS.html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