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 OF PROCEEDINGS THE 17TH ANNUAL SIMULATION SYMPOSIUM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 OF PROCEEDINGS THE 17TH ANNUAL SIMULATION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本书出售、求购地址：https://www.jiaokey.com/book/detail/40123516.html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关键词搜索：https://www.jiaokey.com/tag/RECORD OF PROCEEDINGS THE 17TH ANNUAL SIMULATION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