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 FOURTH CONFERENCE ON ARTIFICIAL INTELLIGENCE APPLICATIONS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 FOURTH CONFERENCE ON ARTIFICIAL INTELLIGENCE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本书出售、求购地址：https://www.jiaokey.com/book/detail/40123506.html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THE FOURTH CONFERENCE ON ARTIFICIAL INTELLIGENCE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