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REPORT RH-CR-836  A SURVEY OF ELECTRIC LABER CODES</w:t>
      </w:r>
    </w:p>
    <w:p>
      <w:r>
        <w:rPr>
          <w:rFonts w:ascii="宋体" w:hAnsi="宋体" w:eastAsia="宋体"/>
          <w:sz w:val="24"/>
        </w:rPr>
        <w:t>LOCKHEED MISSILES AND SPACE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REPORT RH-CR-836  A SURVEY OF ELECTRIC LABER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LOCKHEED MISSILES AND SPACE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本书出售、求购地址：https://www.jiaokey.com/book/detail/40123472.html</w:t>
      </w:r>
    </w:p>
    <w:p>
      <w:r>
        <w:t>更多相关图书推荐：https://www.jiaokey.com</w:t>
      </w:r>
    </w:p>
    <w:p>
      <w:r>
        <w:t>LOCKHEED MISSILES AND SPACE COMPANY 其他作品：https://www.jiaokey.com/tag/LOCKHEED MISSILES AND SPACE COMPANY.html</w:t>
      </w:r>
    </w:p>
    <w:p>
      <w:r>
        <w:t>INC 出版图书：https://www.jiaokey.com/tag/INC.html</w:t>
      </w:r>
    </w:p>
    <w:p>
      <w:r>
        <w:t>关键词搜索：https://www.jiaokey.com/tag/TECHNICAL REPORT RH-CR-836  A SURVEY OF ELECTRIC LABER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