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TEST CONFERENCE 1985 PROCEEDINGS  THE FUTURE OF TEST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TEST CONFERENCE 1985 PROCEEDINGS  THE FUTURE OF TEST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本书出售、求购地址：https://www.jiaokey.com/book/detail/40123454.html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关键词搜索：https://www.jiaokey.com/tag/INTERNATIONAL TEST CONFERENCE 1985 PROCEEDINGS  THE FUTURE OF TEST.html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