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LASERS AND ELECTRO-OPTICS  INTEGRATED OPTICS DEVICES AND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LASERS AND ELECTRO-OPTICS  INTEGRATED OPTICS 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关键词搜索：https://www.jiaokey.com/tag/PROGRESS IN LASERS AND ELECTRO-OPTICS  INTEGRATED OPTICS 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