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REPORT BRL-MR-3457  FLASH X-RAY WITH IMAGE ENHANCEMENT APPLIED TO COMBUSTION EVENTS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REPORT BRL-MR-3457  FLASH X-RAY WITH IMAGE ENHANCEMENT APPLIED TO COMBUSTION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本书出售、求购地址：https://www.jiaokey.com/book/detail/40123439.html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关键词搜索：https://www.jiaokey.com/tag/MEMORANDUM REPORT BRL-MR-3457  FLASH X-RAY WITH IMAGE ENHANCEMENT APPLIED TO COMBUSTION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