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RESPONSE OF CRACKS IN STRUCTURAL MATERIALS TO SHORT PULSE LOADS</w:t>
      </w:r>
    </w:p>
    <w:p>
      <w:r>
        <w:rPr>
          <w:rFonts w:ascii="宋体" w:hAnsi="宋体" w:eastAsia="宋体"/>
          <w:sz w:val="24"/>
        </w:rPr>
        <w:t>H.HOMMA  D.A.SHOCKEY  Y.MURAYAMA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RESPONSE OF CRACKS IN STRUCTURAL MATERIALS TO SHORT PULSE LOADS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H.HOMMA  D.A.SHOCKEY  Y.MURAYAMA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本书出售、求购地址：https://www.jiaokey.com/book/detail/40123350.html</w:t>
      </w:r>
    </w:p>
    <w:p>
      <w:r>
        <w:t>更多相关图书推荐：https://www.jiaokey.com</w:t>
      </w:r>
    </w:p>
    <w:p>
      <w:r>
        <w:t>H.HOMMA  D.A.SHOCKEY  Y.MURAYAMA 其他作品：https://www.jiaokey.com/tag/H.HOMMA  D.A.SHOCKEY  Y.MURAYAMA.html</w:t>
      </w:r>
    </w:p>
    <w:p>
      <w:r>
        <w:t>关键词搜索：https://www.jiaokey.com/tag/RESPONSE OF CRACKS IN STRUCTURAL MATERIALS TO SHORT PULSE LOADS.html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