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UNCLASSIFIED TITLE INVESTIGATION OF A HIGH-ENERGY MONOPROPELLANT FINAL REPORT</w:t>
      </w:r>
    </w:p>
    <w:p>
      <w:r>
        <w:rPr>
          <w:rFonts w:ascii="宋体" w:hAnsi="宋体" w:eastAsia="宋体"/>
          <w:sz w:val="24"/>
        </w:rPr>
        <w:t>C.D.GOOD  G.F.DIERKS  J.E.MARS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UNCLASSIFIED TITLE INVESTIGATION OF A HIGH-ENERGY MONOPROPELLANT FINAL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C.D.GOOD  G.F.DIERKS  J.E.MARS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本书出售、求购地址：https://www.jiaokey.com/book/detail/40123321.html</w:t>
      </w:r>
    </w:p>
    <w:p>
      <w:r>
        <w:t>更多相关图书推荐：https://www.jiaokey.com</w:t>
      </w:r>
    </w:p>
    <w:p>
      <w:r>
        <w:t>C.D.GOOD  G.F.DIERKS  J.E.MARS 其他作品：https://www.jiaokey.com/tag/C.D.GOOD  G.F.DIERKS  J.E.MARS.html</w:t>
      </w:r>
    </w:p>
    <w:p>
      <w:r>
        <w:t>关键词搜索：https://www.jiaokey.com/tag/UNCLASSIFIED TITLE INVESTIGATION OF A HIGH-ENERGY MONOPROPELLANT FINAL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