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MONOLITHIC MILLIMETER-WAVE ELECTRONIC SCAN ANTENNA USING SCHOTTKY BARRIER CONTROL AND METHOD FOR MAKING SAME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MONOLITHIC MILLIMETER-WAVE ELECTRONIC SCAN ANTENNA USING SCHOTTKY BARRIER CONTROL AND METHOD FOR MAKING SAME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本书出售、求购地址：https://www.jiaokey.com/book/detail/40123297.html</w:t>
      </w:r>
    </w:p>
    <w:p>
      <w:r>
        <w:t>更多相关图书推荐：https://www.jiaokey.com</w:t>
      </w:r>
    </w:p>
    <w:p>
      <w:r>
        <w:t>关键词搜索：https://www.jiaokey.com/tag/MONOLITHIC MILLIMETER-WAVE ELECTRONIC SCAN ANTENNA USING SCHOTTKY BARRIER CONTROL AND METHOD FOR MAKING SAME.html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