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MERCURY BROMIDE LASER DISCHARGE LIFE STUDIES</w:t>
      </w:r>
    </w:p>
    <w:p>
      <w:r>
        <w:rPr>
          <w:rFonts w:ascii="宋体" w:hAnsi="宋体" w:eastAsia="宋体"/>
          <w:sz w:val="24"/>
        </w:rPr>
        <w:t>C.S.LIU AND I.LIBERMAN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MERCURY BROMIDE LASER DISCHARGE LIFE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C.S.LIU AND I.LIBERMAN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本书出售、求购地址：https://www.jiaokey.com/book/detail/40123261.html</w:t>
      </w:r>
    </w:p>
    <w:p>
      <w:r>
        <w:t>更多相关图书推荐：https://www.jiaokey.com</w:t>
      </w:r>
    </w:p>
    <w:p>
      <w:r>
        <w:t>C.S.LIU AND I.LIBERMAN 其他作品：https://www.jiaokey.com/tag/C.S.LIU AND I.LIBERMAN.html</w:t>
      </w:r>
    </w:p>
    <w:p>
      <w:r>
        <w:t>关键词搜索：https://www.jiaokey.com/tag/MERCURY BROMIDE LASER DISCHARGE LIFE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