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COEFFICIENT ESTIMATION：AN EXAMINATION OF THE NARROW-BEAM APPROXIMATION</w:t>
      </w:r>
    </w:p>
    <w:p>
      <w:r>
        <w:rPr>
          <w:rFonts w:ascii="宋体" w:hAnsi="宋体" w:eastAsia="宋体"/>
          <w:sz w:val="24"/>
        </w:rPr>
        <w:t>Y.S.KIM  R.K.MOORE  R.G.ONSTOTT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COEFFICIENT ESTIMATION：AN EXAMINATION OF THE NARROW-BEAM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Y.S.KIM  R.K.MOORE  R.G.ONSTOTT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本书出售、求购地址：https://www.jiaokey.com/book/detail/40123258.html</w:t>
      </w:r>
    </w:p>
    <w:p>
      <w:r>
        <w:t>更多相关图书推荐：https://www.jiaokey.com</w:t>
      </w:r>
    </w:p>
    <w:p>
      <w:r>
        <w:t>Y.S.KIM  R.K.MOORE  R.G.ONSTOTT 其他作品：https://www.jiaokey.com/tag/Y.S.KIM  R.K.MOORE  R.G.ONSTOTT.html</w:t>
      </w:r>
    </w:p>
    <w:p>
      <w:r>
        <w:t>关键词搜索：https://www.jiaokey.com/tag/SCATTERING COEFFICIENT ESTIMATION：AN EXAMINATION OF THE NARROW-BEAM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