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THE DEPENDENCE OF MICROSEGREGATION ON CRITICAL SOLIDIFICATION PARAMETERS IN RAPIDLY-QUENCHED STRUCTURES</w:t>
      </w:r>
    </w:p>
    <w:p>
      <w:r>
        <w:rPr>
          <w:rFonts w:ascii="宋体" w:hAnsi="宋体" w:eastAsia="宋体"/>
          <w:sz w:val="24"/>
        </w:rPr>
        <w:t>E.M.BREINAN AND D.B.SNOW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THE DEPENDENCE OF MICROSEGREGATION ON CRITICAL SOLIDIFICATION PARAMETERS IN RAPIDLY-QUENCHED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E.M.BREINAN AND D.B.SNOW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本书出售、求购地址：https://www.jiaokey.com/book/detail/40123256.html</w:t>
      </w:r>
    </w:p>
    <w:p>
      <w:r>
        <w:t>更多相关图书推荐：https://www.jiaokey.com</w:t>
      </w:r>
    </w:p>
    <w:p>
      <w:r>
        <w:t>E.M.BREINAN AND D.B.SNOW 其他作品：https://www.jiaokey.com/tag/E.M.BREINAN AND D.B.SNOW.html</w:t>
      </w:r>
    </w:p>
    <w:p>
      <w:r>
        <w:t>关键词搜索：https://www.jiaokey.com/tag/STUDY OF THE DEPENDENCE OF MICROSEGREGATION ON CRITICAL SOLIDIFICATION PARAMETERS IN RAPIDLY-QUENCHED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