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DISCRETE STEP ACTUATION SYSTEM DEDICATORY CLAUSE THE INVENTION DESCRIBED HEREIN MAY BE MANFACTURED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DISCRETE STEP ACTUATION SYSTEM DEDICATORY CLAUSE THE INVENTION DESCRIBED HEREIN MAY BE MANFACTURED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本书出售、求购地址：https://www.jiaokey.com/book/detail/40123250.html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关键词搜索：https://www.jiaokey.com/tag/DISCRETE STEP ACTUATION SYSTEM DEDICATORY CLAUSE THE INVENTION DESCRIBED HEREIN MAY BE MANFACTURED.html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