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EXPERIMENTS ON THE TRANSMISSION OF FUEL-AIR DETONATIONS FROM TWO-DIMENSIONAL CHANNELS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EXPERIMENTS ON THE TRANSMISSION OF FUEL-AIR DETONATIONS FROM TWO-DIMENSIONAL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本书出售、求购地址：https://www.jiaokey.com/book/detail/40123244.html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关键词搜索：https://www.jiaokey.com/tag/LARGE-SCALE EXPERIMENTS ON THE TRANSMISSION OF FUEL-AIR DETONATIONS FROM TWO-DIMENSIONAL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