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MM&amp;T--CERAMIC METAL SUBSTRATES FOR HYBRID ELECTRONIES</w:t>
      </w:r>
    </w:p>
    <w:p>
      <w:r>
        <w:rPr>
          <w:rFonts w:ascii="宋体" w:hAnsi="宋体" w:eastAsia="宋体"/>
          <w:sz w:val="24"/>
        </w:rPr>
        <w:t>A.B.TIMBERLAKE  F.E.MERTI HDL CONTACT:ALBERT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MM&amp;T--CERAMIC METAL SUBSTRATES FOR HYBRID ELECTRONIES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A.B.TIMBERLAKE  F.E.MERTI HDL CONTACT:ALBERT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本书出售、求购地址：https://www.jiaokey.com/book/detail/40123242.html</w:t>
      </w:r>
    </w:p>
    <w:p>
      <w:r>
        <w:t>更多相关图书推荐：https://www.jiaokey.com</w:t>
      </w:r>
    </w:p>
    <w:p>
      <w:r>
        <w:t>A.B.TIMBERLAKE  F.E.MERTI HDL CONTACT:ALBERT LEE 其他作品：https://www.jiaokey.com/tag/A.B.TIMBERLAKE  F.E.MERTI HDL CONTACT:ALBERT LEE.html</w:t>
      </w:r>
    </w:p>
    <w:p>
      <w:r>
        <w:t>关键词搜索：https://www.jiaokey.com/tag/MM&amp;T--CERAMIC METAL SUBSTRATES FOR HYBRID ELECTRONIES.html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