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ARBRL-TR-02507  LASER SPECTROSCOPY OF PROPELLANT0-LIKE FLAMES</w:t>
      </w:r>
    </w:p>
    <w:p>
      <w:r>
        <w:rPr>
          <w:rFonts w:ascii="宋体" w:hAnsi="宋体" w:eastAsia="宋体"/>
          <w:sz w:val="24"/>
        </w:rPr>
        <w:t>RICHARD A.BEYER  JOHN A.VANDERHOFF  MARK A.DEWILDE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ARBRL-TR-02507  LASER SPECTROSCOPY OF PROPELLANT0-LIKE FLAMES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A.BEYER  JOHN A.VANDERHOFF  MARK A.DEWILDE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本书出售、求购地址：https://www.jiaokey.com/book/detail/40123219.html</w:t>
      </w:r>
    </w:p>
    <w:p>
      <w:r>
        <w:t>更多相关图书推荐：https://www.jiaokey.com</w:t>
      </w:r>
    </w:p>
    <w:p>
      <w:r>
        <w:t>RICHARD A.BEYER  JOHN A.VANDERHOFF  MARK A.DEWILDE 其他作品：https://www.jiaokey.com/tag/RICHARD A.BEYER  JOHN A.VANDERHOFF  MARK A.DEWILDE.html</w:t>
      </w:r>
    </w:p>
    <w:p>
      <w:r>
        <w:t>关键词搜索：https://www.jiaokey.com/tag/TECHNICAL REPORT ARBRL-TR-02507  LASER SPECTROSCOPY OF PROPELLANT0-LIKE FLAMES.html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