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FATE STUDIES ON CERTAIN MUNITION WASTEWATER CONSTITUENTS  PHASE 3</w:t>
      </w:r>
    </w:p>
    <w:p>
      <w:r>
        <w:rPr>
          <w:rFonts w:ascii="宋体" w:hAnsi="宋体" w:eastAsia="宋体"/>
          <w:sz w:val="24"/>
        </w:rPr>
        <w:t>RONALD J.SPANGGORD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FATE STUDIES ON CERTAIN MUNITION WASTEWATER CONSTITUENTS  PHASE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J.SPANGGORD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本书出售、求购地址：https://www.jiaokey.com/book/detail/40123214.html</w:t>
      </w:r>
    </w:p>
    <w:p>
      <w:r>
        <w:t>更多相关图书推荐：https://www.jiaokey.com</w:t>
      </w:r>
    </w:p>
    <w:p>
      <w:r>
        <w:t>RONALD J.SPANGGORD 其他作品：https://www.jiaokey.com/tag/RONALD J.SPANGGORD.html</w:t>
      </w:r>
    </w:p>
    <w:p>
      <w:r>
        <w:t>关键词搜索：https://www.jiaokey.com/tag/ENVIRONMENTAL FATE STUDIES ON CERTAIN MUNITION WASTEWATER CONSTITUENTS  PHASE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