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ULTRAVIOLET/OZONE TREATMENT OF ROCKY MOUNTAIN ARSENAL (RMA)GROUNDWATER (TREATABILITY STUDY)</w:t>
      </w:r>
    </w:p>
    <w:p>
      <w:r>
        <w:rPr>
          <w:rFonts w:ascii="宋体" w:hAnsi="宋体" w:eastAsia="宋体"/>
          <w:sz w:val="24"/>
        </w:rPr>
        <w:t>ROBERT E.BUHTS  PHILIP G.MALONE  DOUGLAS W.THOMPSON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ULTRAVIOLET/OZONE TREATMENT OF ROCKY MOUNTAIN ARSENAL (RMA)GROUNDWATER (TREATABILITY STUDY)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E.BUHTS  PHILIP G.MALONE  DOUGLAS W.THOMPSON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本书出售、求购地址：https://www.jiaokey.com/book/detail/40123083.html</w:t>
      </w:r>
    </w:p>
    <w:p>
      <w:r>
        <w:t>更多相关图书推荐：https://www.jiaokey.com</w:t>
      </w:r>
    </w:p>
    <w:p>
      <w:r>
        <w:t>ROBERT E.BUHTS  PHILIP G.MALONE  DOUGLAS W.THOMPSON 其他作品：https://www.jiaokey.com/tag/ROBERT E.BUHTS  PHILIP G.MALONE  DOUGLAS W.THOMPSON.html</w:t>
      </w:r>
    </w:p>
    <w:p>
      <w:r>
        <w:t>关键词搜索：https://www.jiaokey.com/tag/EVALUATION OF ULTRAVIOLET/OZONE TREATMENT OF ROCKY MOUNTAIN ARSENAL (RMA)GROUNDWATER (TREATABILITY STUDY).html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