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CORRELATION OF EXPERIMENTAL AND QUAST-3D THEORETICAL AIRLOADS ON THE OSCILLATING LANN SUPERCRITICAL WING MODEL</w:t>
      </w:r>
    </w:p>
    <w:p>
      <w:r>
        <w:rPr>
          <w:rFonts w:ascii="宋体" w:hAnsi="宋体" w:eastAsia="宋体"/>
          <w:sz w:val="24"/>
        </w:rPr>
        <w:t>A.STEIGINGA  R.HOUWINK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CORRELATION OF EXPERIMENTAL AND QUAST-3D THEORETICAL AIRLOADS ON THE OSCILLATING LANN SUPERCRITICAL WING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A.STEIGINGA  R.HOUWINK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本书出售、求购地址：https://www.jiaokey.com/book/detail/40123080.html</w:t>
      </w:r>
    </w:p>
    <w:p>
      <w:r>
        <w:t>更多相关图书推荐：https://www.jiaokey.com</w:t>
      </w:r>
    </w:p>
    <w:p>
      <w:r>
        <w:t>A.STEIGINGA  R.HOUWINK 其他作品：https://www.jiaokey.com/tag/A.STEIGINGA  R.HOUWINK.html</w:t>
      </w:r>
    </w:p>
    <w:p>
      <w:r>
        <w:t>关键词搜索：https://www.jiaokey.com/tag/CORRELATION OF EXPERIMENTAL AND QUAST-3D THEORETICAL AIRLOADS ON THE OSCILLATING LANN SUPERCRITICAL WING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