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STORAGE AND RETRIEVAL IN THE AUTOMATED FACTORY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STORAGE AND RETRIEVAL IN THE AUTOMATED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本书出售、求购地址：https://www.jiaokey.com/book/detail/40122973.html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关键词搜索：https://www.jiaokey.com/tag/AUTOMATIC STORAGE AND RETRIEVAL IN THE AUTOMATED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