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IMPLICATIONS OF DISTRIBUTED PROCESSING IN COMPUTER INTEGRATED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IMPLICATIONS OF DISTRIBUTED PROCESSING IN COMPUTER INTEGRATED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本书出售、求购地址：https://www.jiaokey.com/book/detail/40122959.html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关键词搜索：https://www.jiaokey.com/tag/IMPLICATIONS OF DISTRIBUTED PROCESSING IN COMPUTER INTEGRATED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