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FORD GRAPHICS SYSTEM：LOCAL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FORD GRAPHICS SYSTEM：LOCAL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本书出售、求购地址：https://www.jiaokey.com/book/detail/40122956.html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关键词搜索：https://www.jiaokey.com/tag/THE FORD GRAPHICS SYSTEM：LOCAL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