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WIRE INFORMATION AND RELEASE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WIRE INFORMATION AND RELEASE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本书出售、求购地址：https://www.jiaokey.com/book/detail/40122947.html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关键词搜索：https://www.jiaokey.com/tag/COMPUTERIZED WIRE INFORMATION AND RELEASE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