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SYSTEMATISCHE PRODUKTPLANUNG LEITFADEN UND ARBEITSHILFEN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SYSTEMATISCHE PRODUKTPLANUNG LEITFADEN UND ARBEITSHILFEN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本书出售、求购地址：https://www.jiaokey.com/book/detail/40122940.html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关键词搜索：https://www.jiaokey.com/tag/SYSTEMATISCHE PRODUKTPLANUNG LEITFADEN UND ARBEITSHILFEN.html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