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BIBLIOTHEQUES ET ARCHIVES：COMMENT SE DOCUMENTER?  2EME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BIBLIOTHEQUES ET ARCHIVES：COMMENT SE DOCUMENTER?  2EME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本书出售、求购地址：https://www.jiaokey.com/book/detail/40122939.html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关键词搜索：https://www.jiaokey.com/tag/BIBLIOTHEQUES ET ARCHIVES：COMMENT SE DOCUMENTER?  2EME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