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EFFECTS OF EMISSIONS FROM DIESEL ENGINES  DEVELOPMENTS IN TOXICOLOGY AND ENVIRONMENTAL SCIENCE  VOLUME 10</w:t>
      </w:r>
    </w:p>
    <w:p>
      <w:r>
        <w:rPr>
          <w:rFonts w:ascii="宋体" w:hAnsi="宋体" w:eastAsia="宋体"/>
          <w:sz w:val="24"/>
        </w:rPr>
        <w:t>JOELLEN LEWTAS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EFFECTS OF EMISSIONS FROM DIESEL ENGINES  DEVELOPMENTS IN TOXICOLOGY AND ENVIRONMENTAL SCIENCE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JOELLEN LEWTAS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本书出售、求购地址：https://www.jiaokey.com/book/detail/40122932.html</w:t>
      </w:r>
    </w:p>
    <w:p>
      <w:r>
        <w:t>更多相关图书推荐：https://www.jiaokey.com</w:t>
      </w:r>
    </w:p>
    <w:p>
      <w:r>
        <w:t>JOELLEN LEWTAS 其他作品：https://www.jiaokey.com/tag/JOELLEN LEWTAS.html</w:t>
      </w:r>
    </w:p>
    <w:p>
      <w:r>
        <w:t>ELSEVIER BIOMEDICAL 出版图书：https://www.jiaokey.com/tag/ELSEVIER BIOMEDICAL.html</w:t>
      </w:r>
    </w:p>
    <w:p>
      <w:r>
        <w:t>关键词搜索：https://www.jiaokey.com/tag/TOXICOLOGICAL EFFECTS OF EMISSIONS FROM DIESEL ENGINES  DEVELOPMENTS IN TOXICOLOGY AND ENVIRONMENTAL SCIENCE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