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FILTER TEST PROCEDURE HS-J806B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FILTER TEST PROCEDURE HS-J806B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本书出售、求购地址：https://www.jiaokey.com/book/detail/40122923.html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关键词搜索：https://www.jiaokey.com/tag/OIL FILTER TEST PROCEDURE HS-J806B.html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