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NICKEL-CADMIUM BATTERY OPERATION ON A SATELLITE WITH LIGHT LOADING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NICKEL-CADMIUM BATTERY OPERATION ON A SATELLITE WITH LIGHT LOADING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本书出售、求购地址：https://www.jiaokey.com/book/detail/40122864.html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关键词搜索：https://www.jiaokey.com/tag/NICKEL-CADMIUM BATTERY OPERATION ON A SATELLITE WITH LIGHT LOADING.html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