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EXPERIMENTAL INVESTIGATION OF HIGH TEMPERATURE INSULATORS SUBJECTED TO INTENSE VISIBLE RADIATION</w:t>
      </w:r>
    </w:p>
    <w:p>
      <w:r>
        <w:rPr>
          <w:rFonts w:ascii="宋体" w:hAnsi="宋体" w:eastAsia="宋体"/>
          <w:sz w:val="24"/>
        </w:rPr>
        <w:t>LAS CRUCES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EXPERIMENTAL INVESTIGATION OF HIGH TEMPERATURE INSULATORS SUBJECTED TO INTENSE VISIBLE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 CRUCES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本书出售、求购地址：https://www.jiaokey.com/book/detail/40122814.html</w:t>
      </w:r>
    </w:p>
    <w:p>
      <w:r>
        <w:t>更多相关图书推荐：https://www.jiaokey.com</w:t>
      </w:r>
    </w:p>
    <w:p>
      <w:r>
        <w:t>LAS CRUCES 其他作品：https://www.jiaokey.com/tag/LAS CRUCES.html</w:t>
      </w:r>
    </w:p>
    <w:p>
      <w:r>
        <w:t>NM 出版图书：https://www.jiaokey.com/tag/NM.html</w:t>
      </w:r>
    </w:p>
    <w:p>
      <w:r>
        <w:t>关键词搜索：https://www.jiaokey.com/tag/THEORETICAL AND EXPERIMENTAL INVESTIGATION OF HIGH TEMPERATURE INSULATORS SUBJECTED TO INTENSE VISIBLE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